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国外能源专利汇编  第4辑</w:t>
      </w:r>
    </w:p>
    <w:p>
      <w:r>
        <w:rPr>
          <w:rFonts w:ascii="宋体" w:hAnsi="宋体" w:eastAsia="宋体"/>
          <w:sz w:val="24"/>
        </w:rPr>
        <w:t>江苏省无锡市能源研究所编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国外能源专利汇编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江苏省无锡市能源研究所编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本书出售、求购地址：https://www.jiaokey.com/book/detail/12555461.html</w:t>
      </w:r>
    </w:p>
    <w:p>
      <w:r>
        <w:t>更多相关图书推荐：https://www.jiaokey.com</w:t>
      </w:r>
    </w:p>
    <w:p>
      <w:r>
        <w:t>江苏省无锡市能源研究所编 其他作品：https://www.jiaokey.com/tag/江苏省无锡市能源研究所编.html</w:t>
      </w:r>
    </w:p>
    <w:p>
      <w:r>
        <w:t>关键词搜索：https://www.jiaokey.com/tag/国外能源专利汇编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