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美国波音飞机公司设计手册  第1章  钣金件下料及成形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美国波音飞机公司设计手册  第1章  钣金件下料及成形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本书出售、求购地址：https://www.jiaokey.com/book/detail/12555457.html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关键词搜索：https://www.jiaokey.com/tag/美国波音飞机公司设计手册  第1章  钣金件下料及成形.html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