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大寨精神谱新篇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大寨精神谱新篇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本书出售、求购地址：https://www.jiaokey.com/book/detail/12555298.html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