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青春颂  长篇叙事诗</w:t>
      </w:r>
    </w:p>
    <w:p>
      <w:r>
        <w:rPr>
          <w:rFonts w:ascii="宋体" w:hAnsi="宋体" w:eastAsia="宋体"/>
          <w:sz w:val="24"/>
        </w:rPr>
        <w:t>党国栋著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274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552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274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青春颂  长篇叙事诗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党国栋著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叙事诗(地点: 中国 年代: 当代)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本书出售、求购地址：https://www.jiaokey.com/book/detail/12555284.html</w:t>
      </w:r>
    </w:p>
    <w:p>
      <w:r>
        <w:t>更多相关图书推荐：https://www.jiaokey.com</w:t>
      </w:r>
    </w:p>
    <w:p>
      <w:r>
        <w:t>党国栋著 其他作品：https://www.jiaokey.com/tag/党国栋著.html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关键词搜索：https://www.jiaokey.com/tag/叙事诗(地点: 中国 年代: 当代).html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