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越南人民军历史  第2集</w:t>
      </w:r>
    </w:p>
    <w:p>
      <w:r>
        <w:rPr>
          <w:rFonts w:ascii="宋体" w:hAnsi="宋体" w:eastAsia="宋体"/>
          <w:sz w:val="24"/>
        </w:rPr>
        <w:t>越南国防部军史研究院编著；廖贤春等译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越南人民军历史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越南国防部军史研究院编著；廖贤春等译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本书出售、求购地址：https://www.jiaokey.com/book/detail/12555258.html</w:t>
      </w:r>
    </w:p>
    <w:p>
      <w:r>
        <w:t>更多相关图书推荐：https://www.jiaokey.com</w:t>
      </w:r>
    </w:p>
    <w:p>
      <w:r>
        <w:t>越南国防部军史研究院编著；廖贤春等译 其他作品：https://www.jiaokey.com/tag/越南国防部军史研究院编著；廖贤春等译.html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关键词搜索：https://www.jiaokey.com/tag/越南人民军历史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