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书名：现实中的梦想  建筑师潘祖尧的心路历程  1968-1998</w:t>
      </w:r>
    </w:p>
    <w:p>
      <w:r>
        <w:t>作者：潘祖&lt;font color=Red&gt;尧&lt;/font&gt;著</w:t>
      </w:r>
    </w:p>
    <w:p>
      <w:r>
        <w:t>出版社：北京:中国建筑工业出版社,1999.05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现实中的梦想  建筑师潘祖尧的心路历程  1968-1998 评论地址：https://www.jiaokey.com/book/detail/12555256.html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