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房屋建筑设计之三：水·电·暖·通设计</w:t>
      </w:r>
    </w:p>
    <w:p>
      <w:r>
        <w:rPr>
          <w:rFonts w:ascii="宋体" w:hAnsi="宋体" w:eastAsia="宋体"/>
          <w:sz w:val="24"/>
        </w:rPr>
        <w:t>胡鹤钧等编译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房屋建筑设计之三：水·电·暖·通设计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胡鹤钧等编译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本书出售、求购地址：https://www.jiaokey.com/book/detail/12555227.html</w:t>
      </w:r>
    </w:p>
    <w:p>
      <w:r>
        <w:t>更多相关图书推荐：https://www.jiaokey.com</w:t>
      </w:r>
    </w:p>
    <w:p>
      <w:r>
        <w:t>胡鹤钧等编译 其他作品：https://www.jiaokey.com/tag/胡鹤钧等编译.html</w:t>
      </w:r>
    </w:p>
    <w:p>
      <w:r>
        <w:t>关键词搜索：https://www.jiaokey.com/tag/房屋建筑设计之三：水·电·暖·通设计.html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