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图集</w:t>
      </w:r>
    </w:p>
    <w:p>
      <w:r>
        <w:rPr>
          <w:rFonts w:ascii="宋体" w:hAnsi="宋体" w:eastAsia="宋体"/>
          <w:sz w:val="24"/>
        </w:rPr>
        <w:t>（英）罗伯特·斯奈登（Robert Snedden）著；朱伟译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（英）罗伯特·斯奈登（Robert Snedden）著；朱伟译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本书出售、求购地址：https://www.jiaokey.com/book/detail/12555122.html</w:t>
      </w:r>
    </w:p>
    <w:p>
      <w:r>
        <w:t>更多相关图书推荐：https://www.jiaokey.com</w:t>
      </w:r>
    </w:p>
    <w:p>
      <w:r>
        <w:t>（英）罗伯特·斯奈登（Robert Snedden）著；朱伟译 其他作品：https://www.jiaokey.com/tag/（英）罗伯特·斯奈登（Robert Snedden）著；朱伟译.html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关键词搜索：https://www.jiaokey.com/tag/时间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