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第6期  桂林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第6期  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本书出售、求购地址：https://www.jiaokey.com/book/detail/12555102.html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第6期  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