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书名：有一种泪水并非感动</w:t>
      </w:r>
    </w:p>
    <w:p>
      <w:r>
        <w:t>作者：《读者》原创版杂志编辑部编</w:t>
      </w:r>
    </w:p>
    <w:p>
      <w:r>
        <w:t>出版社：天津：天津人民出版社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有一种泪水并非感动 评论地址：https://www.jiaokey.com/book/detail/12554978.html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