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风光旖旎：千变万化的世界气候</w:t>
      </w:r>
    </w:p>
    <w:p>
      <w:r>
        <w:rPr>
          <w:rFonts w:ascii="宋体" w:hAnsi="宋体" w:eastAsia="宋体"/>
          <w:sz w:val="24"/>
        </w:rPr>
        <w:t>向英，柯儒杰主编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风光旖旎：千变万化的世界气候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向英，柯儒杰主编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本书出售、求购地址：https://www.jiaokey.com/book/detail/12554973.html</w:t>
      </w:r>
    </w:p>
    <w:p>
      <w:r>
        <w:t>更多相关图书推荐：https://www.jiaokey.com</w:t>
      </w:r>
    </w:p>
    <w:p>
      <w:r>
        <w:t>向英，柯儒杰主编 其他作品：https://www.jiaokey.com/tag/向英，柯儒杰主编.html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关键词搜索：https://www.jiaokey.com/tag/风光旖旎：千变万化的世界气候.html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