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课桌下的情书  下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课桌下的情书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本书出售、求购地址：https://www.jiaokey.com/book/detail/12554941.html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关键词搜索：https://www.jiaokey.com/tag/课桌下的情书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