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书名：新编汉字录入与文字处理标准教程</w:t>
      </w:r>
    </w:p>
    <w:p>
      <w:r>
        <w:t>作者：汪仕编著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新编汉字录入与文字处理标准教程 评论地址：https://www.jiaokey.com/book/detail/12554932.html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