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书名：灵魂低语</w:t>
      </w:r>
    </w:p>
    <w:p>
      <w:r>
        <w:t>作者：《读者》原创版杂志编辑部编</w:t>
      </w:r>
    </w:p>
    <w:p>
      <w:r>
        <w:t>出版社：天津：天津人民出版社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灵魂低语 评论地址：https://www.jiaokey.com/book/detail/12554857.html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