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第631册  史部  389  政书类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第631册  史部  389  政书类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本书出售、求购地址：https://www.jiaokey.com/book/detail/12554744.html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第631册  史部  389  政书类.html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