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第517册  史部  275  地理类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第517册  史部  275  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本书出售、求购地址：https://www.jiaokey.com/book/detail/12554630.html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第517册  史部  275  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