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第494册  史部  252  地理类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第494册  史部  252  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本书出售、求购地址：https://www.jiaokey.com/book/detail/12554607.html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第494册  史部  252  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