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第398册  史部  156  别史类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第398册  史部  156  别史类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本书出售、求购地址：https://www.jiaokey.com/book/detail/12554511.html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第398册  史部  156  别史类.html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