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第312册  史部  70  编年类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第312册  史部  70  编年类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本书出售、求购地址：https://www.jiaokey.com/book/detail/12554425.html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第312册  史部  70  编年类.html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