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 2·0 3·0 3·1 3·2 3·3 ·4·00 4·01系统调用大全</w:t>
      </w:r>
    </w:p>
    <w:p>
      <w:r>
        <w:rPr>
          <w:rFonts w:ascii="宋体" w:hAnsi="宋体" w:eastAsia="宋体"/>
          <w:sz w:val="24"/>
        </w:rPr>
        <w:t>李与占编译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 2·0 3·0 3·1 3·2 3·3 ·4·00 4·01系统调用大全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李与占编译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本书出售、求购地址：https://www.jiaokey.com/book/detail/12554113.html</w:t>
      </w:r>
    </w:p>
    <w:p>
      <w:r>
        <w:t>更多相关图书推荐：https://www.jiaokey.com</w:t>
      </w:r>
    </w:p>
    <w:p>
      <w:r>
        <w:t>李与占编译 其他作品：https://www.jiaokey.com/tag/李与占编译.html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关键词搜索：https://www.jiaokey.com/tag/DOS 2·0 3·0 3·1 3·2 3·3 ·4·00 4·01系统调用大全.html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