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走进魔幻界 Photoshop 之滤镜宝典</w:t>
      </w:r>
    </w:p>
    <w:p>
      <w:r>
        <w:rPr>
          <w:rFonts w:ascii="宋体" w:hAnsi="宋体" w:eastAsia="宋体"/>
          <w:sz w:val="24"/>
        </w:rPr>
        <w:t>希望多媒体创作中心雪威工作室编著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走进魔幻界 Photoshop 之滤镜宝典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希望多媒体创作中心雪威工作室编著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本书出售、求购地址：https://www.jiaokey.com/book/detail/12554101.html</w:t>
      </w:r>
    </w:p>
    <w:p>
      <w:r>
        <w:t>更多相关图书推荐：https://www.jiaokey.com</w:t>
      </w:r>
    </w:p>
    <w:p>
      <w:r>
        <w:t>希望多媒体创作中心雪威工作室编著 其他作品：https://www.jiaokey.com/tag/希望多媒体创作中心雪威工作室编著.html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关键词搜索：https://www.jiaokey.com/tag/走进魔幻界 Photoshop 之滤镜宝典.html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