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和而不同  中国·西北当代雕塑展作品集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和而不同  中国·西北当代雕塑展作品集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本书出售、求购地址：https://www.jiaokey.com/book/detail/12554072.html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关键词搜索：https://www.jiaokey.com/tag/和而不同  中国·西北当代雕塑展作品集.html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