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书名：社交活动基本知识</w:t>
      </w:r>
    </w:p>
    <w:p>
      <w:r>
        <w:t>作者：李增全，唐桂莲主编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社交活动基本知识 评论地址：https://www.jiaokey.com/book/detail/12554053.html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