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中国现代文坛的“双子星座”  鲁迅、郭沫若与新文学主潮</w:t>
      </w:r>
    </w:p>
    <w:p>
      <w:r>
        <w:rPr>
          <w:rFonts w:ascii="宋体" w:hAnsi="宋体" w:eastAsia="宋体"/>
          <w:sz w:val="24"/>
        </w:rPr>
        <w:t>黄曼君著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4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中国现代文坛的“双子星座”  鲁迅、郭沫若与新文学主潮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鲁迅-文学研究 郭沫若-文学研究 文学研究-鲁迅 文学研究-郭沫若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本书出售、求购地址：https://www.jiaokey.com/book/detail/12554048.html</w:t>
      </w:r>
    </w:p>
    <w:p>
      <w:r>
        <w:t>更多相关图书推荐：https://www.jiaokey.com</w:t>
      </w:r>
    </w:p>
    <w:p>
      <w:r>
        <w:t>黄曼君著 其他作品：https://www.jiaokey.com/tag/黄曼君著.html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关键词搜索：https://www.jiaokey.com/tag/鲁迅-文学研究 郭沫若-文学研究 文学研究-鲁迅 文学研究-郭沫若.html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