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高中文言导学译注与检测</w:t>
      </w:r>
    </w:p>
    <w:p>
      <w:r>
        <w:rPr>
          <w:rFonts w:ascii="宋体" w:hAnsi="宋体" w:eastAsia="宋体"/>
          <w:sz w:val="24"/>
        </w:rPr>
        <w:t>申仕鹏，王志刚主编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高中文言导学译注与检测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申仕鹏，王志刚主编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本书出售、求购地址：https://www.jiaokey.com/book/detail/12554037.html</w:t>
      </w:r>
    </w:p>
    <w:p>
      <w:r>
        <w:t>更多相关图书推荐：https://www.jiaokey.com</w:t>
      </w:r>
    </w:p>
    <w:p>
      <w:r>
        <w:t>申仕鹏，王志刚主编 其他作品：https://www.jiaokey.com/tag/申仕鹏，王志刚主编.html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关键词搜索：https://www.jiaokey.com/tag/高中文言导学译注与检测.html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