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书名：现代易学院  4  易经的中道思维</w:t>
      </w:r>
    </w:p>
    <w:p>
      <w:r>
        <w:t>作者：曾仕强，刘君政著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现代易学院  4  易经的中道思维 评论地址：https://www.jiaokey.com/book/detail/12554015.html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