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野枪·终结篇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野枪·终结篇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本书出售、求购地址：https://www.jiaokey.com/book/detail/12554007.html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关键词搜索：https://www.jiaokey.com/tag/野枪·终结篇.html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