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中国作曲家陶嘉舟的传奇音乐人生</w:t>
      </w:r>
    </w:p>
    <w:p>
      <w:r>
        <w:rPr>
          <w:rFonts w:ascii="宋体" w:hAnsi="宋体" w:eastAsia="宋体"/>
          <w:sz w:val="24"/>
        </w:rPr>
        <w:t>季文博著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4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中国作曲家陶嘉舟的传奇音乐人生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作曲家-zuo qu jia-传记-中国-现代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本书出售、求购地址：https://www.jiaokey.com/book/detail/12554001.html</w:t>
      </w:r>
    </w:p>
    <w:p>
      <w:r>
        <w:t>更多相关图书推荐：https://www.jiaokey.com</w:t>
      </w:r>
    </w:p>
    <w:p>
      <w:r>
        <w:t>季文博著 其他作品：https://www.jiaokey.com/tag/季文博著.html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关键词搜索：https://www.jiaokey.com/tag/作曲家-zuo qu jia-传记-中国-现代.html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