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云南近现代艺术教育探源  1823-1930年</w:t>
      </w:r>
    </w:p>
    <w:p>
      <w:r>
        <w:rPr>
          <w:rFonts w:ascii="宋体" w:hAnsi="宋体" w:eastAsia="宋体"/>
          <w:sz w:val="24"/>
        </w:rPr>
        <w:t>红帆编著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云南近现代艺术教育探源  1823-1930年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艺术教育-云南-1823～1930-研究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本书出售、求购地址：https://www.jiaokey.com/book/detail/12553996.html</w:t>
      </w:r>
    </w:p>
    <w:p>
      <w:r>
        <w:t>更多相关图书推荐：https://www.jiaokey.com</w:t>
      </w:r>
    </w:p>
    <w:p>
      <w:r>
        <w:t>红帆编著 其他作品：https://www.jiaokey.com/tag/红帆编著.html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关键词搜索：https://www.jiaokey.com/tag/艺术教育-云南-1823～1930-研究.html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