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天象论;宇宙论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天象论;宇宙论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本书出售、求购地址：https://www.jiaokey.com/book/detail/12553912.html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关键词搜索：https://www.jiaokey.com/tag/天象论;宇宙论.html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