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书名：图说名人之贝多芬  不向革命屈服的英雄</w:t>
      </w:r>
    </w:p>
    <w:p>
      <w:r>
        <w:t>作者：晓树主编</w:t>
      </w:r>
    </w:p>
    <w:p>
      <w:r>
        <w:t>出版社：北京：中国画报出版社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图说名人之贝多芬  不向革命屈服的英雄 评论地址：https://www.jiaokey.com/book/detail/12553905.html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