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书名：听觉障碍青少年心理咨询</w:t>
      </w:r>
    </w:p>
    <w:p>
      <w:r>
        <w:t>作者：刘盈江主编</w:t>
      </w:r>
    </w:p>
    <w:p>
      <w:r>
        <w:t>出版社：北京：华夏出版社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听觉障碍青少年心理咨询 评论地址：https://www.jiaokey.com/book/detail/12553827.html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