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列奥那多·达·芬奇：美术家 建筑家 发明家</w:t>
      </w:r>
    </w:p>
    <w:p>
      <w:r>
        <w:rPr>
          <w:rFonts w:ascii="宋体" w:hAnsi="宋体" w:eastAsia="宋体"/>
          <w:sz w:val="24"/>
        </w:rPr>
        <w:t>(美)詹尼斯·赫伯特著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列奥那多·达·芬奇：美术家 建筑家 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(美)詹尼斯·赫伯特著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本书出售、求购地址：https://www.jiaokey.com/book/detail/12553803.html</w:t>
      </w:r>
    </w:p>
    <w:p>
      <w:r>
        <w:t>更多相关图书推荐：https://www.jiaokey.com</w:t>
      </w:r>
    </w:p>
    <w:p>
      <w:r>
        <w:t>(美)詹尼斯·赫伯特著 其他作品：https://www.jiaokey.com/tag/(美)詹尼斯·赫伯特著.html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关键词搜索：https://www.jiaokey.com/tag/列奥那多·达·芬奇：美术家 建筑家 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