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书名：经典动画作品解析</w:t>
      </w:r>
    </w:p>
    <w:p>
      <w:r>
        <w:t>作者：董立荣等编著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经典动画作品解析 评论地址：https://www.jiaokey.com/book/detail/12553787.html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