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书名：信息资源建设与服务</w:t>
      </w:r>
    </w:p>
    <w:p>
      <w:r>
        <w:t>作者：任吉刚，李晓红著</w:t>
      </w:r>
    </w:p>
    <w:p>
      <w:r>
        <w:t>出版社：呼和浩特：内蒙古大学出版社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信息资源建设与服务 评论地址：https://www.jiaokey.com/book/detail/12553736.html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