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谈判基础  理论、技巧和实践</w:t>
      </w:r>
    </w:p>
    <w:p>
      <w:r>
        <w:rPr>
          <w:rFonts w:ascii="宋体" w:hAnsi="宋体" w:eastAsia="宋体"/>
          <w:sz w:val="24"/>
        </w:rPr>
        <w:t>（美）迈克尔·R.卡雷尔等著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谈判基础  理论、技巧和实践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（美）迈克尔·R.卡雷尔等著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本书出售、求购地址：https://www.jiaokey.com/book/detail/12553728.html</w:t>
      </w:r>
    </w:p>
    <w:p>
      <w:r>
        <w:t>更多相关图书推荐：https://www.jiaokey.com</w:t>
      </w:r>
    </w:p>
    <w:p>
      <w:r>
        <w:t>（美）迈克尔·R.卡雷尔等著 其他作品：https://www.jiaokey.com/tag/（美）迈克尔·R.卡雷尔等著.html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关键词搜索：https://www.jiaokey.com/tag/谈判基础  理论、技巧和实践.html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