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书名：沙漠教父的苦修主义</w:t>
      </w:r>
    </w:p>
    <w:p>
      <w:r>
        <w:t>作者：许列民著</w:t>
      </w:r>
    </w:p>
    <w:p>
      <w:r>
        <w:t>出版社：上海:上海人民出版社,2009.12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沙漠教父的苦修主义 评论地址：https://www.jiaokey.com/book/detail/12553726.html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