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书名：嘉绒藏族的历史与文化</w:t>
      </w:r>
    </w:p>
    <w:p>
      <w:r>
        <w:t>作者：赞拉·阿旺措成，夏瓦·同美主编</w:t>
      </w:r>
    </w:p>
    <w:p>
      <w:r>
        <w:t>出版社：成都:四川民族出版社,2008.11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嘉绒藏族的历史与文化 评论地址：https://www.jiaokey.com/book/detail/12553701.html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