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婴幼儿的发展与活动计划</w:t>
      </w:r>
    </w:p>
    <w:p>
      <w:r>
        <w:rPr>
          <w:rFonts w:ascii="宋体" w:hAnsi="宋体" w:eastAsia="宋体"/>
          <w:sz w:val="24"/>
        </w:rPr>
        <w:t>（美）彭妮·劳·黛纳著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婴幼儿的发展与活动计划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（美）彭妮·劳·黛纳著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本书出售、求购地址：https://www.jiaokey.com/book/detail/12553691.html</w:t>
      </w:r>
    </w:p>
    <w:p>
      <w:r>
        <w:t>更多相关图书推荐：https://www.jiaokey.com</w:t>
      </w:r>
    </w:p>
    <w:p>
      <w:r>
        <w:t>（美）彭妮·劳·黛纳著 其他作品：https://www.jiaokey.com/tag/（美）彭妮·劳·黛纳著.html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关键词搜索：https://www.jiaokey.com/tag/婴幼儿的发展与活动计划.html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