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武术实用摔法大全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武术实用摔法大全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本书出售、求购地址：https://www.jiaokey.com/book/detail/12553676.html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关键词搜索：https://www.jiaokey.com/tag/武术实用摔法大全.html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