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  寻找语文课堂教学的核心价值</w:t>
      </w:r>
    </w:p>
    <w:p>
      <w:r>
        <w:rPr>
          <w:rFonts w:ascii="宋体" w:hAnsi="宋体" w:eastAsia="宋体"/>
          <w:sz w:val="24"/>
        </w:rPr>
        <w:t>刘友霞主编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  寻找语文课堂教学的核心价值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语文课-yu wen ke-教学研究-中学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本书出售、求购地址：https://www.jiaokey.com/book/detail/12553642.html</w:t>
      </w:r>
    </w:p>
    <w:p>
      <w:r>
        <w:t>更多相关图书推荐：https://www.jiaokey.com</w:t>
      </w:r>
    </w:p>
    <w:p>
      <w:r>
        <w:t>刘友霞主编 其他作品：https://www.jiaokey.com/tag/刘友霞主编.html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关键词搜索：https://www.jiaokey.com/tag/语文课-yu wen ke-教学研究-中学.html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