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书名：杨振宁在昆明的读书生活</w:t>
      </w:r>
    </w:p>
    <w:p>
      <w:r>
        <w:t>作者：苏国有著</w:t>
      </w:r>
    </w:p>
    <w:p>
      <w:r>
        <w:t>出版社：昆明:云南人民出版社,2009.11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杨振宁在昆明的读书生活 评论地址：https://www.jiaokey.com/book/detail/12553568.html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