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政治哲学史  第3版</w:t>
      </w:r>
    </w:p>
    <w:p>
      <w:r>
        <w:rPr>
          <w:rFonts w:ascii="宋体" w:hAnsi="宋体" w:eastAsia="宋体"/>
          <w:sz w:val="24"/>
        </w:rPr>
        <w:t>（美）列奥·施特劳斯，（美）约瑟夫·克罗波西主编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政治哲学史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（美）列奥·施特劳斯，（美）约瑟夫·克罗波西主编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本书出售、求购地址：https://www.jiaokey.com/book/detail/12553549.html</w:t>
      </w:r>
    </w:p>
    <w:p>
      <w:r>
        <w:t>更多相关图书推荐：https://www.jiaokey.com</w:t>
      </w:r>
    </w:p>
    <w:p>
      <w:r>
        <w:t>（美）列奥·施特劳斯，（美）约瑟夫·克罗波西主编 其他作品：https://www.jiaokey.com/tag/（美）列奥·施特劳斯，（美）约瑟夫·克罗波西主编.html</w:t>
      </w:r>
    </w:p>
    <w:p>
      <w:r>
        <w:t>石家庄市：河北人民出版社 出版图书：https://www.jiaokey.com/tag/石家庄市：河北人民出版社.html</w:t>
      </w:r>
    </w:p>
    <w:p>
      <w:r>
        <w:t>关键词搜索：https://www.jiaokey.com/tag/政治哲学史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