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书名：中国城市的双行线  20世纪北京上海发展比较研究</w:t>
      </w:r>
    </w:p>
    <w:p>
      <w:r>
        <w:t>作者：邱国盛著</w:t>
      </w:r>
    </w:p>
    <w:p>
      <w:r>
        <w:t>出版社：成都：巴蜀书社</w:t>
      </w:r>
    </w:p>
    <w:p>
      <w:r>
        <w:t>出版日期：2010.01</w:t>
      </w:r>
    </w:p>
    <w:p>
      <w:r>
        <w:t>总页数：358</w:t>
      </w:r>
    </w:p>
    <w:p>
      <w:r>
        <w:t>更多请访问教客网: www.jiaokey.com</w:t>
      </w:r>
    </w:p>
    <w:p>
      <w:r>
        <w:t>中国城市的双行线  20世纪北京上海发展比较研究 评论地址：https://www.jiaokey.com/book/detail/12553507.html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