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桂苑师林  投身于“太阳底下最光辉的职业”</w:t>
      </w:r>
    </w:p>
    <w:p>
      <w:r>
        <w:rPr>
          <w:rFonts w:ascii="宋体" w:hAnsi="宋体" w:eastAsia="宋体"/>
          <w:sz w:val="24"/>
        </w:rPr>
        <w:t>《桂苑师林》编委会主编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桂苑师林  投身于“太阳底下最光辉的职业”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《桂苑师林》编委会主编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华中师范大学(学科: 教育工作者 学科: 生平事迹) 华中师范大学 教育工作者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本书出售、求购地址：https://www.jiaokey.com/book/detail/12553481.html</w:t>
      </w:r>
    </w:p>
    <w:p>
      <w:r>
        <w:t>更多相关图书推荐：https://www.jiaokey.com</w:t>
      </w:r>
    </w:p>
    <w:p>
      <w:r>
        <w:t>《桂苑师林》编委会主编 其他作品：https://www.jiaokey.com/tag/《桂苑师林》编委会主编.html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关键词搜索：https://www.jiaokey.com/tag/华中师范大学(学科: 教育工作者 学科: 生平事迹) 华中师范大学 教育工作者.html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