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书名：从舆论喧嚣到理性回归  对网络人肉搜索的多维研究</w:t>
      </w:r>
    </w:p>
    <w:p>
      <w:r>
        <w:t>作者：殷俊编著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总页数：390</w:t>
      </w:r>
    </w:p>
    <w:p>
      <w:r>
        <w:t>更多请访问教客网: www.jiaokey.com</w:t>
      </w:r>
    </w:p>
    <w:p>
      <w:r>
        <w:t>从舆论喧嚣到理性回归  对网络人肉搜索的多维研究 评论地址：https://www.jiaokey.com/book/detail/12553468.html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