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文化的移植与适应  东欧犹太移民的美国化之路</w:t>
      </w:r>
    </w:p>
    <w:p>
      <w:r>
        <w:rPr>
          <w:rFonts w:ascii="宋体" w:hAnsi="宋体" w:eastAsia="宋体"/>
          <w:sz w:val="24"/>
        </w:rPr>
        <w:t>李爱慧著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文化的移植与适应  东欧犹太移民的美国化之路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犹太人-移民-研究-美国-1880～1920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本书出售、求购地址：https://www.jiaokey.com/book/detail/12553461.html</w:t>
      </w:r>
    </w:p>
    <w:p>
      <w:r>
        <w:t>更多相关图书推荐：https://www.jiaokey.com</w:t>
      </w:r>
    </w:p>
    <w:p>
      <w:r>
        <w:t>李爱慧著 其他作品：https://www.jiaokey.com/tag/李爱慧著.html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关键词搜索：https://www.jiaokey.com/tag/犹太人-移民-研究-美国-1880～1920.html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