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书名：教育链  基础素质教育与师范教育改革</w:t>
      </w:r>
    </w:p>
    <w:p>
      <w:r>
        <w:t>作者：徐宏主编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教育链  基础素质教育与师范教育改革 评论地址：https://www.jiaokey.com/book/detail/12553454.html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