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书名：提高可持续发展保障能力  全国国土资源规划工作会议专辑</w:t>
      </w:r>
    </w:p>
    <w:p>
      <w:r>
        <w:t>作者：潘文灿主编；国土资源部规划司编</w:t>
      </w:r>
    </w:p>
    <w:p>
      <w:r>
        <w:t>出版社：北京：中国大地出版社</w:t>
      </w:r>
    </w:p>
    <w:p>
      <w:r>
        <w:t>出版日期：2003.06</w:t>
      </w:r>
    </w:p>
    <w:p>
      <w:r>
        <w:t>总页数：622</w:t>
      </w:r>
    </w:p>
    <w:p>
      <w:r>
        <w:t>更多请访问教客网: www.jiaokey.com</w:t>
      </w:r>
    </w:p>
    <w:p>
      <w:r>
        <w:t>提高可持续发展保障能力  全国国土资源规划工作会议专辑 评论地址：https://www.jiaokey.com/book/detail/12553452.html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