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资产证券化的法律规制  金融危机背景下的思考与重构</w:t>
      </w:r>
    </w:p>
    <w:p>
      <w:r>
        <w:rPr>
          <w:rFonts w:ascii="宋体" w:hAnsi="宋体" w:eastAsia="宋体"/>
          <w:sz w:val="24"/>
        </w:rPr>
        <w:t>朱崇实编著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资产证券化的法律规制  金融危机背景下的思考与重构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本书出售、求购地址：https://www.jiaokey.com/book/detail/12553450.html</w:t>
      </w:r>
    </w:p>
    <w:p>
      <w:r>
        <w:t>更多相关图书推荐：https://www.jiaokey.com</w:t>
      </w:r>
    </w:p>
    <w:p>
      <w:r>
        <w:t>朱崇实编著 其他作品：https://www.jiaokey.com/tag/朱崇实编著.html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关键词搜索：https://www.jiaokey.com/tag/资产证券化的法律规制  金融危机背景下的思考与重构.html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